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书名：摩尔庄园  怪盗PK  1  深海宝藏</w:t>
      </w:r>
    </w:p>
    <w:p>
      <w:r>
        <w:t>作者：微月著</w:t>
      </w:r>
    </w:p>
    <w:p>
      <w:r>
        <w:t>出版社：杭州:浙江少年儿童出版社,2013.03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摩尔庄园  怪盗PK  1  深海宝藏 评论地址：https://www.jiaokey.com/book/detail/14618621.html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