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相思画眉  2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相思画眉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本书出售、求购地址：https://www.jiaokey.com/book/detail/14618612.html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关键词搜索：https://www.jiaokey.com/tag/相思画眉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