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书名：福庐灵岩山新志</w:t>
      </w:r>
    </w:p>
    <w:p>
      <w:r>
        <w:t>作者：林秋明主编；中共龙田镇委员会，龙田镇人民政府编</w:t>
      </w:r>
    </w:p>
    <w:p>
      <w:r>
        <w:t>出版社：北京:团结出版社,2013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福庐灵岩山新志 评论地址：https://www.jiaokey.com/book/detail/14618607.html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