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书名：听见樱花说爱你</w:t>
      </w:r>
    </w:p>
    <w:p>
      <w:r>
        <w:t>作者：莫可可著</w:t>
      </w:r>
    </w:p>
    <w:p>
      <w:r>
        <w:t>出版社：海口：海南出版社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听见樱花说爱你 评论地址：https://www.jiaokey.com/book/detail/14618579.html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