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校园经典小说选  胡同沧桑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校园经典小说选  胡同沧桑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本书出售、求购地址：https://www.jiaokey.com/book/detail/14618551.html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关键词搜索：https://www.jiaokey.com/tag/校园经典小说选  胡同沧桑.html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