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满招损  谦受益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满招损  谦受益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本书出售、求购地址：https://www.jiaokey.com/book/detail/14618550.html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关键词搜索：https://www.jiaokey.com/tag/校园经典小说选  满招损  谦受益.html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