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国际关系史纲1917-1985年</w:t>
      </w:r>
    </w:p>
    <w:p>
      <w:r>
        <w:rPr>
          <w:rFonts w:ascii="宋体" w:hAnsi="宋体" w:eastAsia="宋体"/>
          <w:sz w:val="24"/>
        </w:rPr>
        <w:t>法学教材编辑部编审；何春超，张志，张季良编著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国际关系史纲1917-1985年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法学教材编辑部编审；何春超，张志，张季良编著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本书出售、求购地址：https://www.jiaokey.com/book/detail/14618483.html</w:t>
      </w:r>
    </w:p>
    <w:p>
      <w:r>
        <w:t>更多相关图书推荐：https://www.jiaokey.com</w:t>
      </w:r>
    </w:p>
    <w:p>
      <w:r>
        <w:t>法学教材编辑部编审；何春超，张志，张季良编著 其他作品：https://www.jiaokey.com/tag/法学教材编辑部编审；何春超，张志，张季良编著.html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关键词搜索：https://www.jiaokey.com/tag/国际关系史纲1917-1985年.html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