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书名：愿你眼中总有光芒，活成自己想要的模样</w:t>
      </w:r>
    </w:p>
    <w:p>
      <w:r>
        <w:t>作者：简若晴，菲如薇著</w:t>
      </w:r>
    </w:p>
    <w:p>
      <w:r>
        <w:t>出版社：北京联合出版公司,2017.03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愿你眼中总有光芒，活成自己想要的模样 评论地址：https://www.jiaokey.com/book/detail/14618461.html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