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书名：程门道学经</w:t>
      </w:r>
    </w:p>
    <w:p>
      <w:r>
        <w:t>作者：程宗富，程泽匠编著</w:t>
      </w:r>
    </w:p>
    <w:p>
      <w:r>
        <w:t>出版社：成都:四川大学出版社,2017.01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程门道学经 评论地址：https://www.jiaokey.com/book/detail/14618458.html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