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幼儿游戏活动设计与案例  视频指导版</w:t>
      </w:r>
    </w:p>
    <w:p>
      <w:r>
        <w:rPr>
          <w:rFonts w:ascii="宋体" w:hAnsi="宋体" w:eastAsia="宋体"/>
          <w:sz w:val="24"/>
        </w:rPr>
        <w:t>李丽，邓益云主编；王庆春，万丽芳，海建利副主编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幼儿游戏活动设计与案例  视频指导版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李丽，邓益云主编；王庆春，万丽芳，海建利副主编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本书出售、求购地址：https://www.jiaokey.com/book/detail/14618420.html</w:t>
      </w:r>
    </w:p>
    <w:p>
      <w:r>
        <w:t>更多相关图书推荐：https://www.jiaokey.com</w:t>
      </w:r>
    </w:p>
    <w:p>
      <w:r>
        <w:t>李丽，邓益云主编；王庆春，万丽芳，海建利副主编 其他作品：https://www.jiaokey.com/tag/李丽，邓益云主编；王庆春，万丽芳，海建利副主编.html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关键词搜索：https://www.jiaokey.com/tag/幼儿游戏活动设计与案例  视频指导版.html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