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书名：幼儿园班级管理</w:t>
      </w:r>
    </w:p>
    <w:p>
      <w:r>
        <w:t>作者：王雯编著；段晓娅，向晶副主编</w:t>
      </w:r>
    </w:p>
    <w:p>
      <w:r>
        <w:t>出版社：武汉:武汉大学出版社,2017.11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幼儿园班级管理 评论地址：https://www.jiaokey.com/book/detail/14618405.html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