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特级教师点睛丛书  高二英语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特级教师点睛丛书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本书出售、求购地址：https://www.jiaokey.com/book/detail/14618404.html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关键词搜索：https://www.jiaokey.com/tag/特级教师点睛丛书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