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书名：办公室文书写作范例大全  常用文书写作技巧，模板与范例</w:t>
      </w:r>
    </w:p>
    <w:p>
      <w:r>
        <w:t>作者：祝雪虎编著</w:t>
      </w:r>
    </w:p>
    <w:p>
      <w:r>
        <w:t>出版社：广州:广东经济出版社,2017.04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办公室文书写作范例大全  常用文书写作技巧，模板与范例 评论地址：https://www.jiaokey.com/book/detail/14618402.html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