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书名：圆悟克勤禅法心要  圆悟心要校注</w:t>
      </w:r>
    </w:p>
    <w:p>
      <w:r>
        <w:t>作者：（宋）圆悟克勤著；明尧，明洁校注</w:t>
      </w:r>
    </w:p>
    <w:p>
      <w:r>
        <w:t>出版社：北京:金城出版社,2017.01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圆悟克勤禅法心要  圆悟心要校注 评论地址：https://www.jiaokey.com/book/detail/14618395.html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