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书名：如是我闻顾伟康佛学论文自选集</w:t>
      </w:r>
    </w:p>
    <w:p>
      <w:r>
        <w:t>作者：顾伟&lt;font color=Red&gt;康&lt;/font&gt;著</w:t>
      </w:r>
    </w:p>
    <w:p>
      <w:r>
        <w:t>出版社：北京:宗教文化出版社,2016.04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如是我闻顾伟康佛学论文自选集 评论地址：https://www.jiaokey.com/book/detail/14618388.html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