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书名：解悟《华严金狮子章》</w:t>
      </w:r>
    </w:p>
    <w:p>
      <w:r>
        <w:t>作者：妙华著</w:t>
      </w:r>
    </w:p>
    <w:p>
      <w:r>
        <w:t>出版社：北京:宗教文化出版社,2016.10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解悟《华严金狮子章》 评论地址：https://www.jiaokey.com/book/detail/14618386.html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