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数学命题技术研究</w:t>
      </w:r>
    </w:p>
    <w:p>
      <w:r>
        <w:rPr>
          <w:rFonts w:ascii="宋体" w:hAnsi="宋体" w:eastAsia="宋体"/>
          <w:sz w:val="24"/>
        </w:rPr>
        <w:t>浙江省教育厅教研室组织编写；许芬英等编著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数学命题技术研究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浙江省教育厅教研室组织编写；许芬英等编著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本书出售、求购地址：https://www.jiaokey.com/book/detail/14618341.html</w:t>
      </w:r>
    </w:p>
    <w:p>
      <w:r>
        <w:t>更多相关图书推荐：https://www.jiaokey.com</w:t>
      </w:r>
    </w:p>
    <w:p>
      <w:r>
        <w:t>浙江省教育厅教研室组织编写；许芬英等编著 其他作品：https://www.jiaokey.com/tag/浙江省教育厅教研室组织编写；许芬英等编著.html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关键词搜索：https://www.jiaokey.com/tag/数学命题技术研究.html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