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儿童注意力训练全书</w:t>
      </w:r>
    </w:p>
    <w:p>
      <w:r>
        <w:rPr>
          <w:rFonts w:ascii="宋体" w:hAnsi="宋体" w:eastAsia="宋体"/>
          <w:sz w:val="24"/>
        </w:rPr>
        <w:t>（德）布丽塔·温特著；张赟译；刘靖主审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儿童注意力训练全书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（德）布丽塔·温特著；张赟译；刘靖主审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本书出售、求购地址：https://www.jiaokey.com/book/detail/14618327.html</w:t>
      </w:r>
    </w:p>
    <w:p>
      <w:r>
        <w:t>更多相关图书推荐：https://www.jiaokey.com</w:t>
      </w:r>
    </w:p>
    <w:p>
      <w:r>
        <w:t>（德）布丽塔·温特著；张赟译；刘靖主审 其他作品：https://www.jiaokey.com/tag/（德）布丽塔·温特著；张赟译；刘靖主审.html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关键词搜索：https://www.jiaokey.com/tag/儿童注意力训练全书.html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