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书名：江南真隐乾元观</w:t>
      </w:r>
    </w:p>
    <w:p>
      <w:r>
        <w:t>作者：尹信慧主编；王驰等编著</w:t>
      </w:r>
    </w:p>
    <w:p>
      <w:r>
        <w:t>出版社：北京:华夏出版社,2018.02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江南真隐乾元观 评论地址：https://www.jiaokey.com/book/detail/14618321.html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