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书名：弘一法师与夏丏尊</w:t>
      </w:r>
    </w:p>
    <w:p>
      <w:r>
        <w:t>作者：王湜华著</w:t>
      </w:r>
    </w:p>
    <w:p>
      <w:r>
        <w:t>出版社：福州:海风出版社,2011.11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弘一法师与夏丏尊 评论地址：https://www.jiaokey.com/book/detail/14618313.html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