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书名：探索·耕耘·奉献  庆祝高等教育出版社成立四十周年论文集</w:t>
      </w:r>
    </w:p>
    <w:p>
      <w:r>
        <w:t>作者：本书编辑组编</w:t>
      </w:r>
    </w:p>
    <w:p>
      <w:r>
        <w:t>出版社：</w:t>
      </w:r>
    </w:p>
    <w:p>
      <w:r>
        <w:t>出版日期：1994</w:t>
      </w:r>
    </w:p>
    <w:p>
      <w:r>
        <w:t>总页数：366</w:t>
      </w:r>
    </w:p>
    <w:p>
      <w:r>
        <w:t>更多请访问教客网: www.jiaokey.com</w:t>
      </w:r>
    </w:p>
    <w:p>
      <w:r>
        <w:t>探索·耕耘·奉献  庆祝高等教育出版社成立四十周年论文集 评论地址：https://www.jiaokey.com/book/detail/14618311.html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