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书名：“生态文明与中国哲学社会科学学术话语体系建设”高端论坛文集</w:t>
      </w:r>
    </w:p>
    <w:p>
      <w:r>
        <w:t>作者:王天恩，邱仁富主编</w:t>
      </w:r>
    </w:p>
    <w:p>
      <w:r>
        <w:t>出版社:上海：上海大学出版社</w:t>
      </w:r>
    </w:p>
    <w:p>
      <w:r>
        <w:t>出版日期：2018.12</w:t>
      </w:r>
    </w:p>
    <w:p>
      <w:r>
        <w:t>总页数：362</w:t>
      </w:r>
    </w:p>
    <w:p>
      <w:r>
        <w:t>更多请访问教客网:www.jiaokey.com</w:t>
      </w:r>
    </w:p>
    <w:p>
      <w:r>
        <w:t>“生态文明与中国哲学社会科学学术话语体系建设”高端论坛文集评论地址：https://www.jiaokey.com/book/detail/14618269.html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