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书名：在你鲜花盛开的花园  泰戈尔和维多利亚  奥坎波</w:t>
      </w:r>
    </w:p>
    <w:p>
      <w:r>
        <w:t>作者：（英）凯塔姬·库萨里·黛森著</w:t>
      </w:r>
    </w:p>
    <w:p>
      <w:r>
        <w:t>出版社：成都:四川人民出版社,2019.07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在你鲜花盛开的花园  泰戈尔和维多利亚  奥坎波 评论地址：https://www.jiaokey.com/book/detail/14618259.html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