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书名：寻找乾隆撒尿碑</w:t>
      </w:r>
    </w:p>
    <w:p>
      <w:r>
        <w:t>作者：王春瑜著</w:t>
      </w:r>
    </w:p>
    <w:p>
      <w:r>
        <w:t>出版社：太原:北岳文艺出版社,2019.01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寻找乾隆撒尿碑 评论地址：https://www.jiaokey.com/book/detail/14618242.html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