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书名：此世今生未名情  此世迭起风云变  今生常萦未名情</w:t>
      </w:r>
    </w:p>
    <w:p>
      <w:r>
        <w:t>作者：张仁健主编</w:t>
      </w:r>
    </w:p>
    <w:p>
      <w:r>
        <w:t>出版社：太原:北岳文艺出版社,2019.01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此世今生未名情  此世迭起风云变  今生常萦未名情 评论地址：https://www.jiaokey.com/book/detail/14618235.html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