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书名：多媒体环境下广告设计研究</w:t>
      </w:r>
    </w:p>
    <w:p>
      <w:r>
        <w:t>作者：楚娴著</w:t>
      </w:r>
    </w:p>
    <w:p>
      <w:r>
        <w:t>出版社：世界图书出版西安有限公司,2019.04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多媒体环境下广告设计研究 评论地址：https://www.jiaokey.com/book/detail/14618227.html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