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高校音乐教育与“卓越教师”培养研究</w:t>
      </w:r>
    </w:p>
    <w:p>
      <w:r>
        <w:rPr>
          <w:rFonts w:ascii="宋体" w:hAnsi="宋体" w:eastAsia="宋体"/>
          <w:sz w:val="24"/>
        </w:rPr>
        <w:t>王蓓蓓，赖游，罗钧梅著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高校音乐教育与“卓越教师”培养研究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王蓓蓓，赖游，罗钧梅著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本书出售、求购地址：https://www.jiaokey.com/book/detail/14618224.html</w:t>
      </w:r>
    </w:p>
    <w:p>
      <w:r>
        <w:t>更多相关图书推荐：https://www.jiaokey.com</w:t>
      </w:r>
    </w:p>
    <w:p>
      <w:r>
        <w:t>王蓓蓓，赖游，罗钧梅著 其他作品：https://www.jiaokey.com/tag/王蓓蓓，赖游，罗钧梅著.html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关键词搜索：https://www.jiaokey.com/tag/高校音乐教育与“卓越教师”培养研究.html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