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佣书读画录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佣书读画录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本书出售、求购地址：https://www.jiaokey.com/book/detail/14618217.html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关键词搜索：https://www.jiaokey.com/tag/佣书读画录.html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