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改革开放元勋画传丛书  谷牧画传  第1辑  改革开放40周年纪念版</w:t>
      </w:r>
    </w:p>
    <w:p>
      <w:r>
        <w:rPr>
          <w:rFonts w:ascii="宋体" w:hAnsi="宋体" w:eastAsia="宋体"/>
          <w:sz w:val="24"/>
        </w:rPr>
        <w:t>刘会远著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改革开放元勋画传丛书  谷牧画传  第1辑  改革开放40周年纪念版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本书出售、求购地址：https://www.jiaokey.com/book/detail/14618214.html</w:t>
      </w:r>
    </w:p>
    <w:p>
      <w:r>
        <w:t>更多相关图书推荐：https://www.jiaokey.com</w:t>
      </w:r>
    </w:p>
    <w:p>
      <w:r>
        <w:t>刘会远著 其他作品：https://www.jiaokey.com/tag/刘会远著.html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关键词搜索：https://www.jiaokey.com/tag/改革开放元勋画传丛书  谷牧画传  第1辑  改革开放40周年纪念版.html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