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书名：信息系统安全的理论与实践研究</w:t>
      </w:r>
    </w:p>
    <w:p>
      <w:r>
        <w:t>作者：韦鹏程，韦玉轩，邹晓兵著</w:t>
      </w:r>
    </w:p>
    <w:p>
      <w:r>
        <w:t>出版社：成都:电子科技大学出版社,2017.12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信息系统安全的理论与实践研究 评论地址：https://www.jiaokey.com/book/detail/14618185.html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