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书名：星籁  中国箫曲100首</w:t>
      </w:r>
    </w:p>
    <w:p>
      <w:r>
        <w:t>作者：陆星毅编著</w:t>
      </w:r>
    </w:p>
    <w:p>
      <w:r>
        <w:t>出版社：上海:上海音乐出版社,2018.08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星籁  中国箫曲100首 评论地址：https://www.jiaokey.com/book/detail/14618176.html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