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电影冷知识  当我们谈电影时，我们在谈什么？</w:t>
      </w:r>
    </w:p>
    <w:p>
      <w:r>
        <w:rPr>
          <w:rFonts w:ascii="宋体" w:hAnsi="宋体" w:eastAsia="宋体"/>
          <w:sz w:val="24"/>
        </w:rPr>
        <w:t>许立衡，张凯淯著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电影冷知识  当我们谈电影时，我们在谈什么？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许立衡，张凯淯著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本书出售、求购地址：https://www.jiaokey.com/book/detail/14618175.html</w:t>
      </w:r>
    </w:p>
    <w:p>
      <w:r>
        <w:t>更多相关图书推荐：https://www.jiaokey.com</w:t>
      </w:r>
    </w:p>
    <w:p>
      <w:r>
        <w:t>许立衡，张凯淯著 其他作品：https://www.jiaokey.com/tag/许立衡，张凯淯著.html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关键词搜索：https://www.jiaokey.com/tag/电影冷知识  当我们谈电影时，我们在谈什么？.html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