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小历史系列  地图控  解密地理书呆子大脑中广阔奇妙的世界</w:t>
      </w:r>
    </w:p>
    <w:p>
      <w:r>
        <w:rPr>
          <w:rFonts w:ascii="宋体" w:hAnsi="宋体" w:eastAsia="宋体"/>
          <w:sz w:val="24"/>
        </w:rPr>
        <w:t>（美）肯·詹宁斯，刁洪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小历史系列  地图控  解密地理书呆子大脑中广阔奇妙的世界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（美）肯·詹宁斯，刁洪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本书出售、求购地址：https://www.jiaokey.com/book/detail/14618151.html</w:t>
      </w:r>
    </w:p>
    <w:p>
      <w:r>
        <w:t>更多相关图书推荐：https://www.jiaokey.com</w:t>
      </w:r>
    </w:p>
    <w:p>
      <w:r>
        <w:t>（美）肯·詹宁斯，刁洪 其他作品：https://www.jiaokey.com/tag/（美）肯·詹宁斯，刁洪.html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关键词搜索：https://www.jiaokey.com/tag/小历史系列  地图控  解密地理书呆子大脑中广阔奇妙的世界.html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