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数据库技术及应用翻转课堂  微课版</w:t>
      </w:r>
    </w:p>
    <w:p>
      <w:r>
        <w:rPr>
          <w:rFonts w:ascii="宋体" w:hAnsi="宋体" w:eastAsia="宋体"/>
          <w:sz w:val="24"/>
        </w:rPr>
        <w:t>胡选子主编；曹文梁，关锦文副主编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数据库技术及应用翻转课堂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胡选子主编；曹文梁，关锦文副主编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本书出售、求购地址：https://www.jiaokey.com/book/detail/14618139.html</w:t>
      </w:r>
    </w:p>
    <w:p>
      <w:r>
        <w:t>更多相关图书推荐：https://www.jiaokey.com</w:t>
      </w:r>
    </w:p>
    <w:p>
      <w:r>
        <w:t>胡选子主编；曹文梁，关锦文副主编 其他作品：https://www.jiaokey.com/tag/胡选子主编；曹文梁，关锦文副主编.html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关键词搜索：https://www.jiaokey.com/tag/数据库技术及应用翻转课堂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