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书名：论教育学  系科之争</w:t>
      </w:r>
    </w:p>
    <w:p>
      <w:r>
        <w:t>作者：（德）伊曼努埃尔·康德著</w:t>
      </w:r>
    </w:p>
    <w:p>
      <w:r>
        <w:t>出版社：北京:中国轻工业出版社,2019.02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论教育学  系科之争 评论地址：https://www.jiaokey.com/book/detail/14618137.html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