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书名：中国现当代文学研究前沿问题读本丛书  50-70年代文学研究读本</w:t>
      </w:r>
    </w:p>
    <w:p>
      <w:r>
        <w:t>作者：贺佳梅编</w:t>
      </w:r>
    </w:p>
    <w:p>
      <w:r>
        <w:t>出版社：上海:上海书店,2018.06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中国现当代文学研究前沿问题读本丛书  50-70年代文学研究读本 评论地址：https://www.jiaokey.com/book/detail/14618126.html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