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书名：怎样上好语文课</w:t>
      </w:r>
    </w:p>
    <w:p>
      <w:r>
        <w:t>作者：时鹏寿编著</w:t>
      </w:r>
    </w:p>
    <w:p>
      <w:r>
        <w:t>出版社：江苏凤凰教育出版社,2017.01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怎样上好语文课 评论地址：https://www.jiaokey.com/book/detail/14618121.html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