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书名：寻踪敦煌古书《金刚经》  世界纪年最早的印本书籍</w:t>
      </w:r>
    </w:p>
    <w:p>
      <w:r>
        <w:t>作者：（英）吴芳思，（英）马克·伯纳德著</w:t>
      </w:r>
    </w:p>
    <w:p>
      <w:r>
        <w:t>出版社：桂林:广西师范大学出版社,2019.03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寻踪敦煌古书《金刚经》  世界纪年最早的印本书籍 评论地址：https://www.jiaokey.com/book/detail/14618077.html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