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书名：云南作曲三剑客  修订版</w:t>
      </w:r>
    </w:p>
    <w:p>
      <w:r>
        <w:t>作者：陈劲松，候静宜编著</w:t>
      </w:r>
    </w:p>
    <w:p>
      <w:r>
        <w:t>出版社：上海:上海音乐学院出版社,2019.01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云南作曲三剑客  修订版 评论地址：https://www.jiaokey.com/book/detail/14618068.html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