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书名：球鞋  潮流文化史</w:t>
      </w:r>
    </w:p>
    <w:p>
      <w:r>
        <w:t>作者：（美）伊丽莎白·塞梅哈克，（美）博比托·加西亚著</w:t>
      </w:r>
    </w:p>
    <w:p>
      <w:r>
        <w:t>出版社：北京:新星出版社,2019.01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球鞋  潮流文化史 评论地址：https://www.jiaokey.com/book/detail/14618067.html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