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DAN揪出“波士顿色魔”</w:t>
      </w:r>
    </w:p>
    <w:p>
      <w:r>
        <w:rPr>
          <w:rFonts w:ascii="宋体" w:hAnsi="宋体" w:eastAsia="宋体"/>
          <w:sz w:val="24"/>
        </w:rPr>
        <w:t>《科普基石丛书》编委会编著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DAN揪出“波士顿色魔”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《科普基石丛书》编委会编著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本书出售、求购地址：https://www.jiaokey.com/book/detail/14618057.html</w:t>
      </w:r>
    </w:p>
    <w:p>
      <w:r>
        <w:t>更多相关图书推荐：https://www.jiaokey.com</w:t>
      </w:r>
    </w:p>
    <w:p>
      <w:r>
        <w:t>《科普基石丛书》编委会编著 其他作品：https://www.jiaokey.com/tag/《科普基石丛书》编委会编著.html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关键词搜索：https://www.jiaokey.com/tag/DAN揪出“波士顿色魔”.html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