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书名：海南省海岸带主体功能区划分技术研究</w:t>
      </w:r>
    </w:p>
    <w:p>
      <w:r>
        <w:t>作者:刘岩，丘君，郑苗壮编著</w:t>
      </w:r>
    </w:p>
    <w:p>
      <w:r>
        <w:t>出版社:北京:海洋出版社,2019.01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海南省海岸带主体功能区划分技术研究评论地址：https://www.jiaokey.com/book/detail/14618055.html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