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三宝太监西洋记通俗演义  上</w:t>
      </w:r>
    </w:p>
    <w:p>
      <w:r>
        <w:rPr>
          <w:rFonts w:ascii="宋体" w:hAnsi="宋体" w:eastAsia="宋体"/>
          <w:sz w:val="24"/>
        </w:rPr>
        <w:t>（明）罗懋登著；陆树仑，竺少华点校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三宝太监西洋记通俗演义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（明）罗懋登著；陆树仑，竺少华点校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本书出售、求购地址：https://www.jiaokey.com/book/detail/14617924.html</w:t>
      </w:r>
    </w:p>
    <w:p>
      <w:r>
        <w:t>更多相关图书推荐：https://www.jiaokey.com</w:t>
      </w:r>
    </w:p>
    <w:p>
      <w:r>
        <w:t>（明）罗懋登著；陆树仑，竺少华点校 其他作品：https://www.jiaokey.com/tag/（明）罗懋登著；陆树仑，竺少华点校.html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关键词搜索：https://www.jiaokey.com/tag/三宝太监西洋记通俗演义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