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莎士比亚悲剧集  有声阅读  名家全译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7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莎士比亚悲剧集  有声阅读  名家全译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悲剧－剧本－作品集－英国－中世纪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本书出售、求购地址：https://www.jiaokey.com/book/detail/14617860.html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北京:光明日报出版社,2017.08 出版图书：https://www.jiaokey.com/tag/北京:光明日报出版社,2017.08.html</w:t>
      </w:r>
    </w:p>
    <w:p>
      <w:r>
        <w:t>关键词搜索：https://www.jiaokey.com/tag/悲剧－剧本－作品集－英国－中世纪.html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