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等待花开的日子  1000词汇量  每天5分钟双语晨读晨听</w:t>
      </w:r>
    </w:p>
    <w:p>
      <w:r>
        <w:rPr>
          <w:rFonts w:ascii="宋体" w:hAnsi="宋体" w:eastAsia="宋体"/>
          <w:sz w:val="24"/>
        </w:rPr>
        <w:t>祝帅娟，张元婧主编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等待花开的日子  1000词汇量  每天5分钟双语晨读晨听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祝帅娟，张元婧主编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本书出售、求购地址：https://www.jiaokey.com/book/detail/14617840.html</w:t>
      </w:r>
    </w:p>
    <w:p>
      <w:r>
        <w:t>更多相关图书推荐：https://www.jiaokey.com</w:t>
      </w:r>
    </w:p>
    <w:p>
      <w:r>
        <w:t>祝帅娟，张元婧主编 其他作品：https://www.jiaokey.com/tag/祝帅娟，张元婧主编.html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关键词搜索：https://www.jiaokey.com/tag/等待花开的日子  1000词汇量  每天5分钟双语晨读晨听.html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