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书名：古典文献学术论丛  第5辑</w:t>
      </w:r>
    </w:p>
    <w:p>
      <w:r>
        <w:t>作者：李铁范，王政，邱瑰华主编；郭全芝，冀云鲁，任荣副主编</w:t>
      </w:r>
    </w:p>
    <w:p>
      <w:r>
        <w:t>出版社：合肥:黄山书社,2016.07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古典文献学术论丛  第5辑 评论地址：https://www.jiaokey.com/book/detail/14617838.html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