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能源革命与电力创新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能源革命与电力创新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本书出售、求购地址：https://www.jiaokey.com/book/detail/14617830.html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关键词搜索：https://www.jiaokey.com/tag/能源革命与电力创新.html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