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小姨多鹤  典藏版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小姨多鹤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本书出售、求购地址：https://www.jiaokey.com/book/detail/14617748.html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关键词搜索：https://www.jiaokey.com/tag/小姨多鹤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