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校对女孩  河野悦子  平凡不简单  第2季</w:t>
      </w:r>
    </w:p>
    <w:p>
      <w:r>
        <w:rPr>
          <w:rFonts w:ascii="宋体" w:hAnsi="宋体" w:eastAsia="宋体"/>
          <w:sz w:val="24"/>
        </w:rPr>
        <w:t>（日）宫木彩子著；许金玉译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校对女孩  河野悦子  平凡不简单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（日）宫木彩子著；许金玉译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本书出售、求购地址：https://www.jiaokey.com/book/detail/14617726.html</w:t>
      </w:r>
    </w:p>
    <w:p>
      <w:r>
        <w:t>更多相关图书推荐：https://www.jiaokey.com</w:t>
      </w:r>
    </w:p>
    <w:p>
      <w:r>
        <w:t>（日）宫木彩子著；许金玉译 其他作品：https://www.jiaokey.com/tag/（日）宫木彩子著；许金玉译.html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关键词搜索：https://www.jiaokey.com/tag/校对女孩  河野悦子  平凡不简单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