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外层空间军备控制研究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外层空间军备控制研究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本书出售、求购地址：https://www.jiaokey.com/book/detail/14617720.html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关键词搜索：https://www.jiaokey.com/tag/外层空间军备控制研究.html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